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0"/>
        <w:jc w:val="center"/>
        <w:rPr>
          <w:rFonts w:ascii="Verdana" w:hAnsi="Verdana" w:eastAsia="Verdana" w:cs="Verdana"/>
          <w:b/>
          <w:color w:val="auto"/>
          <w:spacing w:val="0"/>
          <w:position w:val="0"/>
          <w:sz w:val="32"/>
          <w:u w:val="single"/>
          <w:shd w:val="clear" w:fill="auto"/>
        </w:rPr>
      </w:pPr>
      <w:r>
        <w:rPr>
          <w:rFonts w:ascii="Verdana" w:hAnsi="Verdana" w:eastAsia="Verdana" w:cs="Verdana"/>
          <w:b/>
          <w:color w:val="auto"/>
          <w:spacing w:val="0"/>
          <w:position w:val="0"/>
          <w:sz w:val="32"/>
          <w:u w:val="single"/>
          <w:shd w:val="clear" w:fill="auto"/>
        </w:rPr>
        <w:t>CURRICULUM VITAE</w:t>
      </w:r>
    </w:p>
    <w:tbl>
      <w:tblPr>
        <w:tblStyle w:val="3"/>
        <w:tblpPr w:leftFromText="180" w:rightFromText="180" w:vertAnchor="text" w:horzAnchor="page" w:tblpX="1102" w:tblpY="294"/>
        <w:tblOverlap w:val="never"/>
        <w:tblW w:w="10890" w:type="dxa"/>
        <w:tblInd w:w="0" w:type="dxa"/>
        <w:tblLayout w:type="fixed"/>
        <w:tblCellMar>
          <w:top w:w="0" w:type="dxa"/>
          <w:left w:w="10" w:type="dxa"/>
          <w:bottom w:w="0" w:type="dxa"/>
          <w:right w:w="10" w:type="dxa"/>
        </w:tblCellMar>
      </w:tblPr>
      <w:tblGrid>
        <w:gridCol w:w="10890"/>
      </w:tblGrid>
      <w:tr>
        <w:tblPrEx>
          <w:tblLayout w:type="fixed"/>
          <w:tblCellMar>
            <w:top w:w="0" w:type="dxa"/>
            <w:left w:w="10" w:type="dxa"/>
            <w:bottom w:w="0" w:type="dxa"/>
            <w:right w:w="10" w:type="dxa"/>
          </w:tblCellMar>
        </w:tblPrEx>
        <w:trPr>
          <w:trHeight w:val="0" w:hRule="atLeast"/>
        </w:trPr>
        <w:tc>
          <w:tcPr>
            <w:tcW w:w="10890" w:type="dxa"/>
            <w:tcBorders>
              <w:top w:val="single" w:color="FFFFFF" w:sz="4" w:space="0"/>
              <w:left w:val="single" w:color="FFFFFF" w:sz="4" w:space="0"/>
              <w:bottom w:val="single" w:color="FFFFFF" w:sz="4" w:space="0"/>
              <w:right w:val="single" w:color="FFFFFF" w:sz="4" w:space="0"/>
            </w:tcBorders>
            <w:shd w:val="clear" w:color="000000" w:fill="FFFFFF"/>
            <w:tcMar>
              <w:left w:w="108" w:type="dxa"/>
              <w:right w:w="108" w:type="dxa"/>
            </w:tcMar>
            <w:vAlign w:val="top"/>
          </w:tcPr>
          <w:p>
            <w:pPr>
              <w:spacing w:before="0" w:after="0" w:line="240" w:lineRule="auto"/>
              <w:ind w:left="0" w:right="29" w:firstLine="0"/>
              <w:jc w:val="center"/>
              <w:rPr>
                <w:rFonts w:ascii="Arial" w:hAnsi="Arial" w:eastAsia="Arial" w:cs="Arial"/>
                <w:color w:val="auto"/>
                <w:spacing w:val="20"/>
                <w:position w:val="-4"/>
                <w:sz w:val="32"/>
                <w:shd w:val="clear" w:fill="auto"/>
              </w:rPr>
            </w:pPr>
            <w:r>
              <w:rPr>
                <w:rFonts w:ascii="Arial" w:hAnsi="Arial" w:eastAsia="Arial" w:cs="Arial"/>
                <w:color w:val="auto"/>
                <w:spacing w:val="20"/>
                <w:position w:val="-4"/>
                <w:sz w:val="32"/>
                <w:shd w:val="clear" w:fill="auto"/>
              </w:rPr>
              <w:t>RAM RATAN KUMAWAT</w:t>
            </w:r>
          </w:p>
          <w:p>
            <w:pPr>
              <w:spacing w:before="0" w:after="0" w:line="240" w:lineRule="auto"/>
              <w:ind w:left="0" w:right="29" w:firstLine="0"/>
              <w:jc w:val="center"/>
              <w:rPr>
                <w:rFonts w:ascii="Arial" w:hAnsi="Arial" w:eastAsia="Arial" w:cs="Arial"/>
                <w:color w:val="auto"/>
                <w:spacing w:val="20"/>
                <w:position w:val="-4"/>
                <w:sz w:val="22"/>
                <w:shd w:val="clear" w:fill="auto"/>
              </w:rPr>
            </w:pPr>
            <w:r>
              <w:rPr>
                <w:rFonts w:ascii="Arial" w:hAnsi="Arial" w:eastAsia="Arial" w:cs="Arial"/>
                <w:color w:val="auto"/>
                <w:spacing w:val="20"/>
                <w:position w:val="-4"/>
                <w:sz w:val="22"/>
                <w:shd w:val="clear" w:fill="auto"/>
              </w:rPr>
              <w:t>RAILWAY STATION ROAD, PRINCE COLONY</w:t>
            </w:r>
          </w:p>
          <w:p>
            <w:pPr>
              <w:spacing w:before="0" w:after="0" w:line="240" w:lineRule="auto"/>
              <w:ind w:left="0" w:right="29" w:firstLine="0"/>
              <w:jc w:val="center"/>
              <w:rPr>
                <w:rFonts w:ascii="Arial" w:hAnsi="Arial" w:eastAsia="Arial" w:cs="Arial"/>
                <w:color w:val="auto"/>
                <w:spacing w:val="20"/>
                <w:position w:val="-4"/>
                <w:sz w:val="22"/>
                <w:shd w:val="clear" w:fill="auto"/>
              </w:rPr>
            </w:pPr>
            <w:r>
              <w:rPr>
                <w:rFonts w:ascii="Arial" w:hAnsi="Arial" w:eastAsia="Arial" w:cs="Arial"/>
                <w:color w:val="auto"/>
                <w:spacing w:val="20"/>
                <w:position w:val="-4"/>
                <w:sz w:val="22"/>
                <w:shd w:val="clear" w:fill="auto"/>
              </w:rPr>
              <w:t>WARD 17, CHOMU, JAIPUR (Rajasthan)</w:t>
            </w:r>
          </w:p>
          <w:p>
            <w:pPr>
              <w:spacing w:before="0" w:after="0" w:line="240" w:lineRule="auto"/>
              <w:ind w:left="0" w:right="29" w:firstLine="0"/>
              <w:jc w:val="center"/>
              <w:rPr>
                <w:rFonts w:ascii="Arial" w:hAnsi="Arial" w:eastAsia="Arial" w:cs="Arial"/>
                <w:color w:val="auto"/>
                <w:spacing w:val="20"/>
                <w:position w:val="-4"/>
                <w:sz w:val="22"/>
                <w:shd w:val="clear" w:fill="auto"/>
              </w:rPr>
            </w:pPr>
            <w:r>
              <w:rPr>
                <w:rFonts w:ascii="Arial" w:hAnsi="Arial" w:eastAsia="Arial" w:cs="Arial"/>
                <w:color w:val="auto"/>
                <w:spacing w:val="20"/>
                <w:position w:val="-4"/>
                <w:sz w:val="22"/>
                <w:shd w:val="clear" w:fill="auto"/>
              </w:rPr>
              <w:t>India-303702</w:t>
            </w:r>
          </w:p>
          <w:p>
            <w:pPr>
              <w:spacing w:before="0" w:after="0" w:line="240" w:lineRule="auto"/>
              <w:ind w:left="0" w:right="29" w:firstLine="0"/>
              <w:jc w:val="center"/>
              <w:rPr>
                <w:rFonts w:ascii="Arial" w:hAnsi="Arial" w:eastAsia="Arial" w:cs="Arial"/>
                <w:color w:val="auto"/>
                <w:spacing w:val="20"/>
                <w:position w:val="-4"/>
                <w:sz w:val="22"/>
                <w:shd w:val="clear" w:fill="auto"/>
              </w:rPr>
            </w:pPr>
            <w:r>
              <w:rPr>
                <w:rFonts w:ascii="Arial" w:hAnsi="Arial" w:eastAsia="Arial" w:cs="Arial"/>
                <w:color w:val="auto"/>
                <w:spacing w:val="20"/>
                <w:position w:val="-4"/>
                <w:sz w:val="22"/>
                <w:shd w:val="clear" w:fill="auto"/>
              </w:rPr>
              <w:t>Phone: (+91) 8824023148</w:t>
            </w:r>
          </w:p>
          <w:p>
            <w:pPr>
              <w:spacing w:before="0" w:after="0" w:line="240" w:lineRule="auto"/>
              <w:ind w:left="0" w:right="29" w:firstLine="0"/>
              <w:jc w:val="center"/>
              <w:rPr>
                <w:shd w:val="clear" w:fill="auto"/>
              </w:rPr>
            </w:pPr>
            <w:r>
              <w:rPr>
                <w:rFonts w:ascii="Arial" w:hAnsi="Arial" w:eastAsia="Arial" w:cs="Arial"/>
                <w:color w:val="auto"/>
                <w:spacing w:val="20"/>
                <w:position w:val="-4"/>
                <w:sz w:val="22"/>
                <w:shd w:val="clear" w:fill="auto"/>
              </w:rPr>
              <w:t xml:space="preserve">E–mail: </w:t>
            </w:r>
            <w:r>
              <w:fldChar w:fldCharType="begin"/>
            </w:r>
            <w:r>
              <w:instrText xml:space="preserve"> HYPERLINK "mailto:ratankumawat0202@gmail.com" \h </w:instrText>
            </w:r>
            <w:r>
              <w:fldChar w:fldCharType="separate"/>
            </w:r>
            <w:r>
              <w:rPr>
                <w:rFonts w:ascii="Arial" w:hAnsi="Arial" w:eastAsia="Arial" w:cs="Arial"/>
                <w:b/>
                <w:color w:val="0000FF"/>
                <w:spacing w:val="0"/>
                <w:position w:val="-4"/>
                <w:sz w:val="24"/>
                <w:u w:val="single"/>
                <w:shd w:val="clear" w:fill="auto"/>
              </w:rPr>
              <w:t>ratankumawat0202@gmail.com</w:t>
            </w:r>
            <w:r>
              <w:rPr>
                <w:rFonts w:ascii="Arial" w:hAnsi="Arial" w:eastAsia="Arial" w:cs="Arial"/>
                <w:b/>
                <w:color w:val="0000FF"/>
                <w:spacing w:val="0"/>
                <w:position w:val="-4"/>
                <w:sz w:val="24"/>
                <w:u w:val="single"/>
                <w:shd w:val="clear" w:fill="auto"/>
              </w:rPr>
              <w:fldChar w:fldCharType="end"/>
            </w:r>
          </w:p>
        </w:tc>
      </w:tr>
    </w:tbl>
    <w:p>
      <w:pPr>
        <w:spacing w:before="0" w:after="0" w:line="240" w:lineRule="auto"/>
        <w:ind w:left="0" w:right="29" w:firstLine="0"/>
        <w:jc w:val="left"/>
        <w:rPr>
          <w:rFonts w:ascii="Arial" w:hAnsi="Arial" w:eastAsia="Arial" w:cs="Arial"/>
          <w:b/>
          <w:color w:val="auto"/>
          <w:spacing w:val="20"/>
          <w:position w:val="-4"/>
          <w:sz w:val="22"/>
          <w:u w:val="single"/>
          <w:shd w:val="clear" w:fill="auto"/>
        </w:rPr>
      </w:pPr>
    </w:p>
    <w:p>
      <w:pPr>
        <w:spacing w:before="0" w:after="0" w:line="240" w:lineRule="auto"/>
        <w:ind w:left="0" w:right="29" w:firstLine="0"/>
        <w:jc w:val="center"/>
        <w:rPr>
          <w:rFonts w:ascii="Arial" w:hAnsi="Arial" w:eastAsia="Arial" w:cs="Arial"/>
          <w:color w:val="auto"/>
          <w:spacing w:val="20"/>
          <w:position w:val="-4"/>
          <w:sz w:val="22"/>
          <w:shd w:val="clear" w:fill="auto"/>
        </w:rPr>
      </w:pPr>
    </w:p>
    <w:p>
      <w:pPr>
        <w:keepNext/>
        <w:spacing w:before="0" w:after="0" w:line="240" w:lineRule="auto"/>
        <w:ind w:left="0" w:right="0" w:firstLine="0"/>
        <w:jc w:val="left"/>
        <w:rPr>
          <w:rFonts w:ascii="Arial" w:hAnsi="Arial" w:eastAsia="Arial" w:cs="Arial"/>
          <w:b/>
          <w:color w:val="auto"/>
          <w:spacing w:val="0"/>
          <w:position w:val="0"/>
          <w:sz w:val="22"/>
          <w:u w:val="single"/>
          <w:shd w:val="clear" w:fill="auto"/>
        </w:rPr>
      </w:pPr>
    </w:p>
    <w:p>
      <w:pPr>
        <w:keepNext/>
        <w:spacing w:before="0" w:after="0" w:line="24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Career Objective</w:t>
      </w:r>
    </w:p>
    <w:p>
      <w:pPr>
        <w:keepNext/>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Quest to work in a challenging and responsible position where my professional skills can be utilized for the progress of the organization and to update myself with the latest technologies, so as to enable myself to establish in future as well as gives me the scope of widening the spectrum of my knowledge.</w:t>
      </w:r>
    </w:p>
    <w:p>
      <w:pPr>
        <w:spacing w:before="0" w:after="0" w:line="240" w:lineRule="auto"/>
        <w:ind w:left="0" w:right="0" w:firstLine="0"/>
        <w:jc w:val="both"/>
        <w:rPr>
          <w:rFonts w:ascii="Arial" w:hAnsi="Arial" w:eastAsia="Arial" w:cs="Arial"/>
          <w:b/>
          <w:color w:val="auto"/>
          <w:spacing w:val="0"/>
          <w:position w:val="0"/>
          <w:sz w:val="22"/>
          <w:u w:val="single"/>
          <w:shd w:val="clear" w:fill="auto"/>
        </w:rPr>
      </w:pPr>
    </w:p>
    <w:p>
      <w:pPr>
        <w:keepNext/>
        <w:spacing w:before="0" w:after="0" w:line="36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Academic Chronology</w:t>
      </w:r>
    </w:p>
    <w:p>
      <w:pPr>
        <w:numPr>
          <w:ilvl w:val="0"/>
          <w:numId w:val="1"/>
        </w:numPr>
        <w:tabs>
          <w:tab w:val="left" w:pos="540"/>
        </w:tabs>
        <w:spacing w:before="0" w:after="0" w:line="240" w:lineRule="auto"/>
        <w:ind w:left="540" w:right="0" w:hanging="54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Senior Secondary Education from Rajasthan Board, 2009.</w:t>
      </w:r>
    </w:p>
    <w:p>
      <w:pPr>
        <w:numPr>
          <w:ilvl w:val="0"/>
          <w:numId w:val="1"/>
        </w:numPr>
        <w:tabs>
          <w:tab w:val="left" w:pos="360"/>
          <w:tab w:val="left" w:pos="900"/>
        </w:tabs>
        <w:spacing w:before="0" w:after="0" w:line="240" w:lineRule="auto"/>
        <w:ind w:left="540" w:right="0" w:hanging="540"/>
        <w:jc w:val="left"/>
        <w:rPr>
          <w:rFonts w:ascii="Arial" w:hAnsi="Arial" w:eastAsia="Arial" w:cs="Arial"/>
          <w:color w:val="000000"/>
          <w:spacing w:val="0"/>
          <w:position w:val="0"/>
          <w:sz w:val="22"/>
          <w:shd w:val="clear" w:fill="auto"/>
        </w:rPr>
      </w:pPr>
      <w:r>
        <w:rPr>
          <w:rFonts w:ascii="Arial" w:hAnsi="Arial" w:eastAsia="Arial" w:cs="Arial"/>
          <w:color w:val="000000"/>
          <w:spacing w:val="0"/>
          <w:position w:val="0"/>
          <w:sz w:val="22"/>
          <w:shd w:val="clear" w:fill="auto"/>
        </w:rPr>
        <w:t>Matriculation from Rajasthan, 2007.</w:t>
      </w:r>
    </w:p>
    <w:p>
      <w:pPr>
        <w:numPr>
          <w:ilvl w:val="0"/>
          <w:numId w:val="1"/>
        </w:numPr>
        <w:tabs>
          <w:tab w:val="left" w:pos="360"/>
          <w:tab w:val="left" w:pos="900"/>
        </w:tabs>
        <w:spacing w:before="0" w:after="0" w:line="240" w:lineRule="auto"/>
        <w:ind w:left="540" w:right="0" w:hanging="540"/>
        <w:jc w:val="left"/>
        <w:rPr>
          <w:rFonts w:ascii="Arial" w:hAnsi="Arial" w:eastAsia="Arial" w:cs="Arial"/>
          <w:color w:val="auto"/>
          <w:spacing w:val="0"/>
          <w:position w:val="0"/>
          <w:sz w:val="22"/>
          <w:shd w:val="clear" w:fill="auto"/>
        </w:rPr>
      </w:pPr>
      <w:r>
        <w:rPr>
          <w:rFonts w:ascii="Arial" w:hAnsi="Arial" w:eastAsia="Arial" w:cs="Arial"/>
          <w:color w:val="000000"/>
          <w:spacing w:val="0"/>
          <w:position w:val="0"/>
          <w:sz w:val="22"/>
          <w:shd w:val="clear" w:fill="auto"/>
        </w:rPr>
        <w:t>B. Com from Rajasthan University, 2013</w:t>
      </w:r>
    </w:p>
    <w:p>
      <w:pPr>
        <w:tabs>
          <w:tab w:val="left" w:pos="360"/>
          <w:tab w:val="left" w:pos="900"/>
        </w:tabs>
        <w:spacing w:before="0" w:after="0" w:line="240" w:lineRule="auto"/>
        <w:ind w:left="0" w:right="0" w:firstLine="0"/>
        <w:jc w:val="left"/>
        <w:rPr>
          <w:rFonts w:ascii="Arial" w:hAnsi="Arial" w:eastAsia="Arial" w:cs="Arial"/>
          <w:color w:val="000000"/>
          <w:spacing w:val="0"/>
          <w:position w:val="0"/>
          <w:sz w:val="22"/>
          <w:u w:val="single"/>
          <w:shd w:val="clear" w:fill="auto"/>
        </w:rPr>
      </w:pPr>
    </w:p>
    <w:p>
      <w:pPr>
        <w:keepNext/>
        <w:spacing w:before="0" w:after="0" w:line="36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Work Experience</w:t>
      </w:r>
    </w:p>
    <w:p>
      <w:pPr>
        <w:numPr>
          <w:ilvl w:val="0"/>
          <w:numId w:val="2"/>
        </w:numPr>
        <w:tabs>
          <w:tab w:val="left" w:pos="540"/>
        </w:tabs>
        <w:spacing w:before="0" w:after="0" w:line="240" w:lineRule="auto"/>
        <w:ind w:left="180" w:right="0" w:hanging="180"/>
        <w:jc w:val="left"/>
        <w:rPr>
          <w:rFonts w:ascii="Arial" w:hAnsi="Arial" w:eastAsia="Arial" w:cs="Arial"/>
          <w:color w:val="auto"/>
          <w:spacing w:val="0"/>
          <w:position w:val="0"/>
          <w:sz w:val="22"/>
          <w:shd w:val="clear" w:fill="auto"/>
        </w:rPr>
      </w:pPr>
      <w:r>
        <w:rPr>
          <w:rFonts w:hint="default" w:ascii="Arial" w:hAnsi="Arial" w:eastAsia="Arial" w:cs="Arial"/>
          <w:b/>
          <w:color w:val="auto"/>
          <w:spacing w:val="0"/>
          <w:position w:val="0"/>
          <w:sz w:val="22"/>
          <w:u w:val="single"/>
          <w:shd w:val="clear" w:fill="auto"/>
          <w:lang w:val="en-US"/>
        </w:rPr>
        <w:t>Web</w:t>
      </w:r>
      <w:r>
        <w:rPr>
          <w:rFonts w:ascii="Arial" w:hAnsi="Arial" w:eastAsia="Arial" w:cs="Arial"/>
          <w:b/>
          <w:color w:val="auto"/>
          <w:spacing w:val="0"/>
          <w:position w:val="0"/>
          <w:sz w:val="22"/>
          <w:u w:val="single"/>
          <w:shd w:val="clear" w:fill="auto"/>
        </w:rPr>
        <w:t xml:space="preserve"> Designer</w:t>
      </w:r>
      <w:r>
        <w:rPr>
          <w:rFonts w:ascii="Arial" w:hAnsi="Arial" w:eastAsia="Arial" w:cs="Arial"/>
          <w:color w:val="auto"/>
          <w:spacing w:val="0"/>
          <w:position w:val="0"/>
          <w:sz w:val="22"/>
          <w:shd w:val="clear" w:fill="auto"/>
        </w:rPr>
        <w:t xml:space="preserve">  (Webgensis Jaipur, Techkopra Jaipur)</w:t>
      </w:r>
    </w:p>
    <w:p>
      <w:pPr>
        <w:spacing w:before="0" w:after="0" w:line="240" w:lineRule="auto"/>
        <w:ind w:left="1440" w:right="0" w:firstLine="720"/>
        <w:jc w:val="left"/>
        <w:rPr>
          <w:rFonts w:ascii="Arial" w:hAnsi="Arial" w:eastAsia="Arial" w:cs="Arial"/>
          <w:b/>
          <w:color w:val="000000"/>
          <w:spacing w:val="0"/>
          <w:position w:val="0"/>
          <w:sz w:val="22"/>
          <w:u w:val="single"/>
          <w:shd w:val="clear" w:fill="auto"/>
        </w:rPr>
      </w:pPr>
      <w:r>
        <w:rPr>
          <w:rFonts w:ascii="Arial" w:hAnsi="Arial" w:eastAsia="Arial" w:cs="Arial"/>
          <w:b/>
          <w:color w:val="auto"/>
          <w:spacing w:val="0"/>
          <w:position w:val="0"/>
          <w:sz w:val="22"/>
          <w:shd w:val="clear" w:fill="auto"/>
        </w:rPr>
        <w:t>(</w:t>
      </w:r>
      <w:r>
        <w:rPr>
          <w:rFonts w:ascii="Times New Roman" w:hAnsi="Times New Roman" w:eastAsia="Times New Roman" w:cs="Times New Roman"/>
          <w:b/>
          <w:color w:val="auto"/>
          <w:spacing w:val="0"/>
          <w:position w:val="0"/>
          <w:sz w:val="22"/>
          <w:shd w:val="clear" w:fill="auto"/>
        </w:rPr>
        <w:t>Total Experience 5years</w:t>
      </w:r>
      <w:r>
        <w:rPr>
          <w:rFonts w:ascii="Arial" w:hAnsi="Arial" w:eastAsia="Arial" w:cs="Arial"/>
          <w:b/>
          <w:color w:val="auto"/>
          <w:spacing w:val="0"/>
          <w:position w:val="0"/>
          <w:sz w:val="22"/>
          <w:shd w:val="clear" w:fill="auto"/>
        </w:rPr>
        <w:t xml:space="preserve">  )</w:t>
      </w:r>
    </w:p>
    <w:p>
      <w:pPr>
        <w:tabs>
          <w:tab w:val="left" w:pos="360"/>
        </w:tabs>
        <w:spacing w:before="0" w:after="0" w:line="240" w:lineRule="auto"/>
        <w:ind w:left="360" w:right="0" w:firstLine="0"/>
        <w:jc w:val="left"/>
        <w:rPr>
          <w:rFonts w:ascii="Arial" w:hAnsi="Arial" w:eastAsia="Arial" w:cs="Arial"/>
          <w:b/>
          <w:color w:val="000000"/>
          <w:spacing w:val="0"/>
          <w:position w:val="0"/>
          <w:sz w:val="22"/>
          <w:u w:val="single"/>
          <w:shd w:val="clear" w:fill="auto"/>
        </w:rPr>
      </w:pPr>
    </w:p>
    <w:p>
      <w:pPr>
        <w:keepNext/>
        <w:tabs>
          <w:tab w:val="left" w:pos="540"/>
          <w:tab w:val="left" w:pos="630"/>
        </w:tabs>
        <w:spacing w:before="0" w:after="0" w:line="36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Computer Literacy</w:t>
      </w:r>
    </w:p>
    <w:p>
      <w:pPr>
        <w:keepNext/>
        <w:tabs>
          <w:tab w:val="left" w:pos="540"/>
          <w:tab w:val="left" w:pos="630"/>
        </w:tabs>
        <w:spacing w:before="0" w:after="0" w:line="360" w:lineRule="auto"/>
        <w:ind w:left="0" w:right="0" w:firstLine="0"/>
        <w:jc w:val="left"/>
        <w:rPr>
          <w:rFonts w:ascii="Arial" w:hAnsi="Arial" w:eastAsia="Arial" w:cs="Arial"/>
          <w:color w:val="auto"/>
          <w:spacing w:val="0"/>
          <w:position w:val="0"/>
          <w:sz w:val="22"/>
          <w:u w:val="single"/>
          <w:shd w:val="clear" w:fill="auto"/>
        </w:rPr>
      </w:pPr>
      <w:r>
        <w:rPr>
          <w:rFonts w:ascii="Arial" w:hAnsi="Arial" w:eastAsia="Arial" w:cs="Arial"/>
          <w:color w:val="auto"/>
          <w:spacing w:val="0"/>
          <w:position w:val="0"/>
          <w:sz w:val="22"/>
          <w:u w:val="single"/>
          <w:shd w:val="clear" w:fill="auto"/>
        </w:rPr>
        <w:t>Language:HTML, CSS,(SASS) CSS, Bootstrap,Responsive, jQuery (Basic Knowledge)</w:t>
      </w:r>
    </w:p>
    <w:p>
      <w:pPr>
        <w:keepNext/>
        <w:tabs>
          <w:tab w:val="left" w:pos="540"/>
          <w:tab w:val="left" w:pos="630"/>
        </w:tabs>
        <w:spacing w:before="0" w:after="0" w:line="360"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u w:val="single"/>
          <w:shd w:val="clear" w:fill="auto"/>
        </w:rPr>
        <w:t>Application Software</w:t>
      </w:r>
      <w:r>
        <w:rPr>
          <w:rFonts w:ascii="Arial" w:hAnsi="Arial" w:eastAsia="Arial" w:cs="Arial"/>
          <w:color w:val="auto"/>
          <w:spacing w:val="0"/>
          <w:position w:val="0"/>
          <w:sz w:val="22"/>
          <w:u w:val="single"/>
          <w:shd w:val="clear" w:fill="auto"/>
        </w:rPr>
        <w:tab/>
      </w:r>
      <w:r>
        <w:rPr>
          <w:rFonts w:ascii="Arial" w:hAnsi="Arial" w:eastAsia="Arial" w:cs="Arial"/>
          <w:color w:val="auto"/>
          <w:spacing w:val="0"/>
          <w:position w:val="0"/>
          <w:sz w:val="22"/>
          <w:u w:val="single"/>
          <w:shd w:val="clear" w:fill="auto"/>
        </w:rPr>
        <w:t xml:space="preserve"> :   Photoshop</w:t>
      </w:r>
    </w:p>
    <w:p>
      <w:pPr>
        <w:spacing w:before="0" w:after="0" w:line="240" w:lineRule="auto"/>
        <w:ind w:left="0" w:right="0" w:firstLine="0"/>
        <w:jc w:val="left"/>
        <w:rPr>
          <w:rFonts w:ascii="Arial" w:hAnsi="Arial" w:eastAsia="Arial" w:cs="Arial"/>
          <w:color w:val="auto"/>
          <w:spacing w:val="0"/>
          <w:position w:val="0"/>
          <w:sz w:val="22"/>
          <w:shd w:val="clear" w:fill="auto"/>
        </w:rPr>
      </w:pPr>
    </w:p>
    <w:p>
      <w:pPr>
        <w:keepNext/>
        <w:spacing w:before="0" w:after="0" w:line="36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Hobbies And Achievements</w:t>
      </w:r>
    </w:p>
    <w:p>
      <w:pPr>
        <w:numPr>
          <w:ilvl w:val="0"/>
          <w:numId w:val="3"/>
        </w:numPr>
        <w:spacing w:before="0" w:after="0" w:line="240" w:lineRule="auto"/>
        <w:ind w:left="720" w:right="0" w:hanging="72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Helping Others.</w:t>
      </w:r>
    </w:p>
    <w:p>
      <w:pPr>
        <w:numPr>
          <w:ilvl w:val="0"/>
          <w:numId w:val="3"/>
        </w:numPr>
        <w:spacing w:before="0" w:after="0" w:line="24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color w:val="auto"/>
          <w:spacing w:val="0"/>
          <w:position w:val="0"/>
          <w:sz w:val="22"/>
          <w:shd w:val="clear" w:fill="auto"/>
        </w:rPr>
        <w:t>Playing Chess, Singing and Listening Music.</w:t>
      </w:r>
    </w:p>
    <w:p>
      <w:pPr>
        <w:spacing w:before="0" w:after="0" w:line="240" w:lineRule="auto"/>
        <w:ind w:left="0" w:right="0" w:firstLine="0"/>
        <w:jc w:val="left"/>
        <w:rPr>
          <w:rFonts w:ascii="Arial" w:hAnsi="Arial" w:eastAsia="Arial" w:cs="Arial"/>
          <w:b/>
          <w:color w:val="auto"/>
          <w:spacing w:val="0"/>
          <w:position w:val="0"/>
          <w:sz w:val="22"/>
          <w:u w:val="single"/>
          <w:shd w:val="clear" w:fill="auto"/>
        </w:rPr>
      </w:pPr>
    </w:p>
    <w:p>
      <w:pPr>
        <w:keepNext/>
        <w:spacing w:before="0" w:after="0" w:line="36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Project</w:t>
      </w:r>
    </w:p>
    <w:p>
      <w:pPr>
        <w:numPr>
          <w:ilvl w:val="0"/>
          <w:numId w:val="4"/>
        </w:numPr>
        <w:spacing w:before="0" w:after="0" w:line="240" w:lineRule="auto"/>
        <w:ind w:left="720" w:right="0" w:hanging="720"/>
        <w:jc w:val="left"/>
        <w:rPr>
          <w:rFonts w:ascii="Arial" w:hAnsi="Arial" w:eastAsia="Arial" w:cs="Arial"/>
          <w:color w:val="auto"/>
          <w:spacing w:val="0"/>
          <w:position w:val="0"/>
          <w:sz w:val="22"/>
          <w:shd w:val="clear" w:fill="auto"/>
        </w:rPr>
      </w:pPr>
      <w:r>
        <w:fldChar w:fldCharType="begin"/>
      </w:r>
      <w:r>
        <w:instrText xml:space="preserve"> HYPERLINK "https://www.xeniaexchange.com/" \h </w:instrText>
      </w:r>
      <w:r>
        <w:fldChar w:fldCharType="separate"/>
      </w:r>
      <w:r>
        <w:rPr>
          <w:rFonts w:ascii="Verdana" w:hAnsi="Verdana" w:eastAsia="Verdana" w:cs="Verdana"/>
          <w:color w:val="0000FF"/>
          <w:spacing w:val="0"/>
          <w:position w:val="0"/>
          <w:sz w:val="18"/>
          <w:u w:val="single"/>
          <w:shd w:val="clear" w:fill="auto"/>
        </w:rPr>
        <w:t>https://www.xeniaexchange.com</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color w:val="auto"/>
          <w:spacing w:val="0"/>
          <w:position w:val="0"/>
          <w:sz w:val="22"/>
          <w:shd w:val="clear" w:fill="auto"/>
        </w:rPr>
      </w:pPr>
      <w:r>
        <w:fldChar w:fldCharType="begin"/>
      </w:r>
      <w:r>
        <w:instrText xml:space="preserve"> HYPERLINK "http://callthedoc.in/" \h </w:instrText>
      </w:r>
      <w:r>
        <w:fldChar w:fldCharType="separate"/>
      </w:r>
      <w:r>
        <w:rPr>
          <w:rFonts w:ascii="Verdana" w:hAnsi="Verdana" w:eastAsia="Verdana" w:cs="Verdana"/>
          <w:color w:val="0000FF"/>
          <w:spacing w:val="0"/>
          <w:position w:val="0"/>
          <w:sz w:val="18"/>
          <w:u w:val="single"/>
          <w:shd w:val="clear" w:fill="auto"/>
        </w:rPr>
        <w:t>http://callthedoc.in</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color w:val="auto"/>
          <w:spacing w:val="0"/>
          <w:position w:val="0"/>
          <w:sz w:val="22"/>
          <w:shd w:val="clear" w:fill="auto"/>
        </w:rPr>
      </w:pPr>
      <w:r>
        <w:fldChar w:fldCharType="begin"/>
      </w:r>
      <w:r>
        <w:instrText xml:space="preserve"> HYPERLINK "https://winsshar.com/" \h </w:instrText>
      </w:r>
      <w:r>
        <w:fldChar w:fldCharType="separate"/>
      </w:r>
      <w:r>
        <w:rPr>
          <w:rFonts w:ascii="Verdana" w:hAnsi="Verdana" w:eastAsia="Verdana" w:cs="Verdana"/>
          <w:color w:val="0000FF"/>
          <w:spacing w:val="0"/>
          <w:position w:val="0"/>
          <w:sz w:val="18"/>
          <w:u w:val="single"/>
          <w:shd w:val="clear" w:fill="auto"/>
        </w:rPr>
        <w:t>https://winsshar.com</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color w:val="auto"/>
          <w:spacing w:val="0"/>
          <w:position w:val="0"/>
          <w:sz w:val="22"/>
          <w:shd w:val="clear" w:fill="auto"/>
        </w:rPr>
      </w:pPr>
      <w:r>
        <w:fldChar w:fldCharType="begin"/>
      </w:r>
      <w:r>
        <w:instrText xml:space="preserve"> HYPERLINK "https://www.gohalal.com.my/" \h </w:instrText>
      </w:r>
      <w:r>
        <w:fldChar w:fldCharType="separate"/>
      </w:r>
      <w:r>
        <w:rPr>
          <w:rFonts w:ascii="Verdana" w:hAnsi="Verdana" w:eastAsia="Verdana" w:cs="Verdana"/>
          <w:color w:val="0000FF"/>
          <w:spacing w:val="0"/>
          <w:position w:val="0"/>
          <w:sz w:val="18"/>
          <w:u w:val="single"/>
          <w:shd w:val="clear" w:fill="auto"/>
        </w:rPr>
        <w:t>https://www.gohalal.com.my</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color w:val="auto"/>
          <w:spacing w:val="0"/>
          <w:position w:val="0"/>
          <w:sz w:val="22"/>
          <w:shd w:val="clear" w:fill="auto"/>
        </w:rPr>
      </w:pPr>
      <w:r>
        <w:fldChar w:fldCharType="begin"/>
      </w:r>
      <w:r>
        <w:instrText xml:space="preserve"> HYPERLINK "https://www.techkopra.com/" \h </w:instrText>
      </w:r>
      <w:r>
        <w:fldChar w:fldCharType="separate"/>
      </w:r>
      <w:r>
        <w:rPr>
          <w:rFonts w:ascii="Verdana" w:hAnsi="Verdana" w:eastAsia="Verdana" w:cs="Verdana"/>
          <w:color w:val="0000FF"/>
          <w:spacing w:val="0"/>
          <w:position w:val="0"/>
          <w:sz w:val="18"/>
          <w:u w:val="single"/>
          <w:shd w:val="clear" w:fill="auto"/>
        </w:rPr>
        <w:t>https://www.techkopra.com</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color w:val="auto"/>
          <w:spacing w:val="0"/>
          <w:position w:val="0"/>
          <w:sz w:val="22"/>
          <w:shd w:val="clear" w:fill="auto"/>
        </w:rPr>
      </w:pPr>
      <w:r>
        <w:fldChar w:fldCharType="begin"/>
      </w:r>
      <w:r>
        <w:instrText xml:space="preserve"> HYPERLINK "http://lostfind.com/" \h </w:instrText>
      </w:r>
      <w:r>
        <w:fldChar w:fldCharType="separate"/>
      </w:r>
      <w:r>
        <w:rPr>
          <w:rFonts w:ascii="Verdana" w:hAnsi="Verdana" w:eastAsia="Verdana" w:cs="Verdana"/>
          <w:color w:val="0000FF"/>
          <w:spacing w:val="0"/>
          <w:position w:val="0"/>
          <w:sz w:val="18"/>
          <w:u w:val="single"/>
          <w:shd w:val="clear" w:fill="auto"/>
        </w:rPr>
        <w:t>http://lostfind.com</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b/>
          <w:color w:val="auto"/>
          <w:spacing w:val="0"/>
          <w:position w:val="0"/>
          <w:sz w:val="22"/>
          <w:u w:val="single"/>
          <w:shd w:val="clear" w:fill="auto"/>
        </w:rPr>
      </w:pPr>
      <w:r>
        <w:fldChar w:fldCharType="begin"/>
      </w:r>
      <w:r>
        <w:instrText xml:space="preserve"> HYPERLINK "http://keenwines.com/" \h </w:instrText>
      </w:r>
      <w:r>
        <w:fldChar w:fldCharType="separate"/>
      </w:r>
      <w:r>
        <w:rPr>
          <w:rFonts w:ascii="Verdana" w:hAnsi="Verdana" w:eastAsia="Verdana" w:cs="Verdana"/>
          <w:color w:val="0000FF"/>
          <w:spacing w:val="0"/>
          <w:position w:val="0"/>
          <w:sz w:val="18"/>
          <w:u w:val="single"/>
          <w:shd w:val="clear" w:fill="auto"/>
        </w:rPr>
        <w:t>http://keenwines.com</w:t>
      </w:r>
      <w:r>
        <w:rPr>
          <w:rFonts w:ascii="Verdana" w:hAnsi="Verdana" w:eastAsia="Verdana" w:cs="Verdana"/>
          <w:color w:val="0000FF"/>
          <w:spacing w:val="0"/>
          <w:position w:val="0"/>
          <w:sz w:val="18"/>
          <w:u w:val="single"/>
          <w:shd w:val="clear" w:fill="auto"/>
        </w:rPr>
        <w:fldChar w:fldCharType="end"/>
      </w:r>
    </w:p>
    <w:p>
      <w:pPr>
        <w:numPr>
          <w:ilvl w:val="0"/>
          <w:numId w:val="4"/>
        </w:numPr>
        <w:spacing w:before="0" w:after="0" w:line="240" w:lineRule="auto"/>
        <w:ind w:left="720" w:right="0" w:hanging="720"/>
        <w:jc w:val="left"/>
        <w:rPr>
          <w:rFonts w:ascii="Arial" w:hAnsi="Arial" w:eastAsia="Arial" w:cs="Arial"/>
          <w:b/>
          <w:color w:val="auto"/>
          <w:spacing w:val="0"/>
          <w:position w:val="0"/>
          <w:sz w:val="22"/>
          <w:u w:val="single"/>
          <w:shd w:val="clear" w:fill="auto"/>
        </w:rPr>
      </w:pPr>
      <w:r>
        <w:fldChar w:fldCharType="begin"/>
      </w:r>
      <w:r>
        <w:instrText xml:space="preserve"> HYPERLINK "http://peaksandvalleyswines.com/" \h </w:instrText>
      </w:r>
      <w:r>
        <w:fldChar w:fldCharType="separate"/>
      </w:r>
      <w:r>
        <w:rPr>
          <w:rFonts w:ascii="Verdana" w:hAnsi="Verdana" w:eastAsia="Verdana" w:cs="Verdana"/>
          <w:color w:val="0000FF"/>
          <w:spacing w:val="0"/>
          <w:position w:val="0"/>
          <w:sz w:val="18"/>
          <w:u w:val="single"/>
          <w:shd w:val="clear" w:fill="auto"/>
        </w:rPr>
        <w:t>http://peaksandvalleyswines.com</w:t>
      </w:r>
      <w:r>
        <w:rPr>
          <w:rFonts w:ascii="Verdana" w:hAnsi="Verdana" w:eastAsia="Verdana" w:cs="Verdana"/>
          <w:color w:val="0000FF"/>
          <w:spacing w:val="0"/>
          <w:position w:val="0"/>
          <w:sz w:val="18"/>
          <w:u w:val="single"/>
          <w:shd w:val="clear" w:fill="auto"/>
        </w:rPr>
        <w:fldChar w:fldCharType="end"/>
      </w:r>
    </w:p>
    <w:p>
      <w:pPr>
        <w:spacing w:before="0" w:after="0" w:line="240" w:lineRule="auto"/>
        <w:ind w:left="0" w:right="0" w:firstLine="0"/>
        <w:jc w:val="left"/>
        <w:rPr>
          <w:rFonts w:ascii="Arial" w:hAnsi="Arial" w:eastAsia="Arial" w:cs="Arial"/>
          <w:b/>
          <w:color w:val="auto"/>
          <w:spacing w:val="0"/>
          <w:position w:val="0"/>
          <w:sz w:val="22"/>
          <w:u w:val="single"/>
          <w:shd w:val="clear" w:fill="auto"/>
        </w:rPr>
      </w:pPr>
    </w:p>
    <w:p>
      <w:pPr>
        <w:spacing w:before="0" w:after="0" w:line="24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Principles which are my guiding forces</w:t>
      </w:r>
    </w:p>
    <w:p>
      <w:pPr>
        <w:spacing w:before="0" w:after="0" w:line="240" w:lineRule="auto"/>
        <w:ind w:left="0" w:right="0" w:firstLine="0"/>
        <w:jc w:val="left"/>
        <w:rPr>
          <w:rFonts w:ascii="Arial" w:hAnsi="Arial" w:eastAsia="Arial" w:cs="Arial"/>
          <w:b/>
          <w:color w:val="auto"/>
          <w:spacing w:val="0"/>
          <w:position w:val="0"/>
          <w:sz w:val="22"/>
          <w:u w:val="single"/>
          <w:shd w:val="clear" w:fill="auto"/>
        </w:rPr>
      </w:pPr>
    </w:p>
    <w:p>
      <w:pPr>
        <w:numPr>
          <w:ilvl w:val="0"/>
          <w:numId w:val="5"/>
        </w:numPr>
        <w:tabs>
          <w:tab w:val="left" w:pos="720"/>
        </w:tabs>
        <w:spacing w:before="0" w:after="60" w:line="280" w:lineRule="auto"/>
        <w:ind w:left="720" w:right="0" w:hanging="72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Honesty along with hard working &amp; dedication.</w:t>
      </w:r>
    </w:p>
    <w:p>
      <w:pPr>
        <w:numPr>
          <w:ilvl w:val="0"/>
          <w:numId w:val="5"/>
        </w:numPr>
        <w:tabs>
          <w:tab w:val="left" w:pos="720"/>
        </w:tabs>
        <w:spacing w:before="0" w:after="60" w:line="280" w:lineRule="auto"/>
        <w:ind w:left="720" w:right="0" w:hanging="72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Winners don’t do different things,they do things differently.</w:t>
      </w:r>
    </w:p>
    <w:p>
      <w:pPr>
        <w:numPr>
          <w:ilvl w:val="0"/>
          <w:numId w:val="5"/>
        </w:numPr>
        <w:tabs>
          <w:tab w:val="left" w:pos="720"/>
        </w:tabs>
        <w:spacing w:before="0" w:after="60" w:line="280" w:lineRule="auto"/>
        <w:ind w:left="720" w:right="0" w:hanging="72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Merits alone should be criteria to judge a person.</w:t>
      </w:r>
    </w:p>
    <w:p>
      <w:pPr>
        <w:numPr>
          <w:ilvl w:val="0"/>
          <w:numId w:val="5"/>
        </w:numPr>
        <w:tabs>
          <w:tab w:val="left" w:pos="720"/>
        </w:tabs>
        <w:spacing w:before="0" w:after="60" w:line="280" w:lineRule="auto"/>
        <w:ind w:left="720" w:right="0" w:hanging="720"/>
        <w:jc w:val="left"/>
        <w:rPr>
          <w:rFonts w:ascii="Arial" w:hAnsi="Arial" w:eastAsia="Arial" w:cs="Arial"/>
          <w:b/>
          <w:color w:val="auto"/>
          <w:spacing w:val="0"/>
          <w:position w:val="0"/>
          <w:sz w:val="22"/>
          <w:u w:val="single"/>
          <w:shd w:val="clear" w:fill="auto"/>
        </w:rPr>
      </w:pPr>
      <w:r>
        <w:rPr>
          <w:rFonts w:ascii="Arial" w:hAnsi="Arial" w:eastAsia="Arial" w:cs="Arial"/>
          <w:color w:val="auto"/>
          <w:spacing w:val="0"/>
          <w:position w:val="0"/>
          <w:sz w:val="22"/>
          <w:shd w:val="clear" w:fill="auto"/>
        </w:rPr>
        <w:t>God helps those who help themselves</w:t>
      </w:r>
    </w:p>
    <w:p>
      <w:pPr>
        <w:spacing w:before="220" w:after="220" w:line="240" w:lineRule="auto"/>
        <w:ind w:left="0" w:right="0" w:firstLine="0"/>
        <w:jc w:val="left"/>
        <w:rPr>
          <w:rFonts w:ascii="Arial" w:hAnsi="Arial" w:eastAsia="Arial" w:cs="Arial"/>
          <w:b/>
          <w:color w:val="000000"/>
          <w:spacing w:val="0"/>
          <w:position w:val="0"/>
          <w:sz w:val="22"/>
          <w:u w:val="single"/>
          <w:shd w:val="clear" w:fill="auto"/>
        </w:rPr>
      </w:pPr>
      <w:r>
        <w:rPr>
          <w:rFonts w:ascii="Arial" w:hAnsi="Arial" w:eastAsia="Arial" w:cs="Arial"/>
          <w:b/>
          <w:color w:val="000000"/>
          <w:spacing w:val="0"/>
          <w:position w:val="0"/>
          <w:sz w:val="22"/>
          <w:u w:val="single"/>
          <w:shd w:val="clear" w:fill="auto"/>
        </w:rPr>
        <w:t>About me</w:t>
      </w:r>
    </w:p>
    <w:p>
      <w:pPr>
        <w:spacing w:before="220" w:after="220" w:line="24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color w:val="000000"/>
          <w:spacing w:val="0"/>
          <w:position w:val="0"/>
          <w:sz w:val="22"/>
          <w:shd w:val="clear" w:fill="auto"/>
        </w:rPr>
        <w:t>I love to learn digging well of knowledge. Creativity and taking challenges are my personal satisfaction. I have ability of working individually or in a group in variety of task. Given a chance, I promise, I will prove my worth. I believe that work done with sanguinity and constant need to improve quality of work leads to good result.</w:t>
      </w:r>
    </w:p>
    <w:p>
      <w:pPr>
        <w:keepNext/>
        <w:spacing w:before="0" w:after="0" w:line="360" w:lineRule="auto"/>
        <w:ind w:left="0" w:right="0" w:firstLine="0"/>
        <w:jc w:val="both"/>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Personal Details</w:t>
      </w:r>
    </w:p>
    <w:p>
      <w:pPr>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Date of Birth</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November 22, 1991</w:t>
      </w:r>
    </w:p>
    <w:p>
      <w:pPr>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Father`s Name</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Sh. Kailash Chand Kumawat</w:t>
      </w:r>
    </w:p>
    <w:p>
      <w:pPr>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Mother`s Name</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Smt. Manni Devi</w:t>
      </w:r>
    </w:p>
    <w:p>
      <w:pPr>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Marital Status</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Married</w:t>
      </w:r>
    </w:p>
    <w:p>
      <w:pPr>
        <w:widowControl w:val="0"/>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Sex</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Male</w:t>
      </w:r>
    </w:p>
    <w:p>
      <w:pPr>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color w:val="auto"/>
          <w:spacing w:val="0"/>
          <w:position w:val="0"/>
          <w:sz w:val="22"/>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Nationality</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Indian</w:t>
      </w:r>
    </w:p>
    <w:p>
      <w:pPr>
        <w:tabs>
          <w:tab w:val="left" w:pos="450"/>
          <w:tab w:val="left" w:pos="540"/>
          <w:tab w:val="left" w:pos="630"/>
          <w:tab w:val="left" w:pos="720"/>
          <w:tab w:val="left" w:pos="3690"/>
          <w:tab w:val="left" w:pos="3780"/>
        </w:tabs>
        <w:spacing w:before="0" w:after="0" w:line="240" w:lineRule="auto"/>
        <w:ind w:left="0" w:right="0" w:firstLine="0"/>
        <w:jc w:val="both"/>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shd w:val="clear" w:fill="auto"/>
        </w:rPr>
        <w:tab/>
      </w:r>
      <w:r>
        <w:rPr>
          <w:rFonts w:ascii="Arial" w:hAnsi="Arial" w:eastAsia="Arial" w:cs="Arial"/>
          <w:b/>
          <w:color w:val="auto"/>
          <w:spacing w:val="0"/>
          <w:position w:val="0"/>
          <w:sz w:val="22"/>
          <w:shd w:val="clear" w:fill="auto"/>
        </w:rPr>
        <w:t>Languages Known</w:t>
      </w:r>
      <w:r>
        <w:rPr>
          <w:rFonts w:ascii="Arial" w:hAnsi="Arial" w:eastAsia="Arial" w:cs="Arial"/>
          <w:b/>
          <w:color w:val="auto"/>
          <w:spacing w:val="0"/>
          <w:position w:val="0"/>
          <w:sz w:val="22"/>
          <w:shd w:val="clear" w:fill="auto"/>
        </w:rPr>
        <w:tab/>
      </w:r>
      <w:r>
        <w:rPr>
          <w:rFonts w:ascii="Arial" w:hAnsi="Arial" w:eastAsia="Arial" w:cs="Arial"/>
          <w:color w:val="auto"/>
          <w:spacing w:val="0"/>
          <w:position w:val="0"/>
          <w:sz w:val="22"/>
          <w:shd w:val="clear" w:fill="auto"/>
        </w:rPr>
        <w:t>English, Hindi</w:t>
      </w:r>
    </w:p>
    <w:p>
      <w:pPr>
        <w:keepNext/>
        <w:spacing w:before="0" w:after="0" w:line="360" w:lineRule="auto"/>
        <w:ind w:left="0" w:right="0" w:firstLine="0"/>
        <w:jc w:val="left"/>
        <w:rPr>
          <w:rFonts w:ascii="Arial" w:hAnsi="Arial" w:eastAsia="Arial" w:cs="Arial"/>
          <w:b/>
          <w:color w:val="auto"/>
          <w:spacing w:val="0"/>
          <w:position w:val="0"/>
          <w:sz w:val="22"/>
          <w:u w:val="single"/>
          <w:shd w:val="clear" w:fill="auto"/>
        </w:rPr>
      </w:pPr>
    </w:p>
    <w:p>
      <w:pPr>
        <w:keepNext/>
        <w:spacing w:before="0" w:after="0" w:line="360" w:lineRule="auto"/>
        <w:ind w:left="0" w:right="0" w:firstLine="0"/>
        <w:jc w:val="left"/>
        <w:rPr>
          <w:rFonts w:ascii="Arial" w:hAnsi="Arial" w:eastAsia="Arial" w:cs="Arial"/>
          <w:b/>
          <w:color w:val="auto"/>
          <w:spacing w:val="0"/>
          <w:position w:val="0"/>
          <w:sz w:val="22"/>
          <w:u w:val="single"/>
          <w:shd w:val="clear" w:fill="auto"/>
        </w:rPr>
      </w:pPr>
      <w:r>
        <w:rPr>
          <w:rFonts w:ascii="Arial" w:hAnsi="Arial" w:eastAsia="Arial" w:cs="Arial"/>
          <w:b/>
          <w:color w:val="auto"/>
          <w:spacing w:val="0"/>
          <w:position w:val="0"/>
          <w:sz w:val="22"/>
          <w:u w:val="single"/>
          <w:shd w:val="clear" w:fill="auto"/>
        </w:rPr>
        <w:t>Declaration</w:t>
      </w:r>
    </w:p>
    <w:p>
      <w:pPr>
        <w:spacing w:before="0" w:after="0" w:line="360"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I hereby declare that the above-mentioned information is correct up to my knowledge and I bear the responsibility for the correctness of the above-mentioned particulars.</w:t>
      </w:r>
    </w:p>
    <w:p>
      <w:pPr>
        <w:spacing w:before="0" w:after="0" w:line="360" w:lineRule="auto"/>
        <w:ind w:left="0" w:right="0" w:firstLine="0"/>
        <w:jc w:val="left"/>
        <w:rPr>
          <w:rFonts w:ascii="Arial" w:hAnsi="Arial" w:eastAsia="Arial" w:cs="Arial"/>
          <w:color w:val="auto"/>
          <w:spacing w:val="0"/>
          <w:position w:val="0"/>
          <w:sz w:val="22"/>
          <w:shd w:val="clear" w:fill="auto"/>
        </w:rPr>
      </w:pPr>
      <w:bookmarkStart w:id="0" w:name="_GoBack"/>
      <w:bookmarkEnd w:id="0"/>
    </w:p>
    <w:p>
      <w:pPr>
        <w:spacing w:before="0" w:after="0" w:line="360" w:lineRule="auto"/>
        <w:ind w:left="0" w:right="0" w:firstLine="0"/>
        <w:jc w:val="right"/>
        <w:rPr>
          <w:rFonts w:hint="default" w:ascii="Arial" w:hAnsi="Arial" w:eastAsia="Arial" w:cs="Arial"/>
          <w:b/>
          <w:color w:val="auto"/>
          <w:spacing w:val="0"/>
          <w:position w:val="0"/>
          <w:sz w:val="22"/>
          <w:shd w:val="clear" w:fill="auto"/>
          <w:lang w:val="en-US"/>
        </w:rPr>
      </w:pPr>
      <w:r>
        <w:rPr>
          <w:rFonts w:ascii="Arial" w:hAnsi="Arial" w:eastAsia="Arial" w:cs="Arial"/>
          <w:b/>
          <w:color w:val="auto"/>
          <w:spacing w:val="0"/>
          <w:position w:val="0"/>
          <w:sz w:val="22"/>
          <w:shd w:val="clear" w:fill="auto"/>
        </w:rPr>
        <w:t>RAM RATAN KUMAWA</w:t>
      </w:r>
      <w:r>
        <w:rPr>
          <w:rFonts w:hint="default" w:ascii="Arial" w:hAnsi="Arial" w:eastAsia="Arial" w:cs="Arial"/>
          <w:b/>
          <w:color w:val="auto"/>
          <w:spacing w:val="0"/>
          <w:position w:val="0"/>
          <w:sz w:val="22"/>
          <w:shd w:val="clear" w:fill="auto"/>
          <w:lang w:val="en-US"/>
        </w:rPr>
        <w:t>T</w:t>
      </w:r>
    </w:p>
    <w:p>
      <w:pPr>
        <w:spacing w:before="0" w:after="0" w:line="360" w:lineRule="auto"/>
        <w:ind w:left="0" w:right="0" w:firstLine="0"/>
        <w:jc w:val="left"/>
        <w:rPr>
          <w:rFonts w:ascii="Arial" w:hAnsi="Arial" w:eastAsia="Arial" w:cs="Arial"/>
          <w:b/>
          <w:color w:val="auto"/>
          <w:spacing w:val="0"/>
          <w:position w:val="0"/>
          <w:sz w:val="22"/>
          <w:shd w:val="clear" w:fill="auto"/>
        </w:rPr>
      </w:pPr>
    </w:p>
    <w:sectPr>
      <w:pgSz w:w="11906" w:h="16838"/>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1"/>
      <w:numFmt w:val="bullet"/>
      <w:lvlText w:val="•"/>
      <w:lvlJc w:val="left"/>
    </w:lvl>
  </w:abstractNum>
  <w:abstractNum w:abstractNumId="1">
    <w:nsid w:val="BF205925"/>
    <w:multiLevelType w:val="singleLevel"/>
    <w:tmpl w:val="BF205925"/>
    <w:lvl w:ilvl="0" w:tentative="0">
      <w:start w:val="1"/>
      <w:numFmt w:val="bullet"/>
      <w:lvlText w:val="•"/>
      <w:lvlJc w:val="left"/>
    </w:lvl>
  </w:abstractNum>
  <w:abstractNum w:abstractNumId="2">
    <w:nsid w:val="CF092B84"/>
    <w:multiLevelType w:val="singleLevel"/>
    <w:tmpl w:val="CF092B84"/>
    <w:lvl w:ilvl="0" w:tentative="0">
      <w:start w:val="1"/>
      <w:numFmt w:val="bullet"/>
      <w:lvlText w:val="•"/>
      <w:lvlJc w:val="left"/>
    </w:lvl>
  </w:abstractNum>
  <w:abstractNum w:abstractNumId="3">
    <w:nsid w:val="0053208E"/>
    <w:multiLevelType w:val="singleLevel"/>
    <w:tmpl w:val="0053208E"/>
    <w:lvl w:ilvl="0" w:tentative="0">
      <w:start w:val="1"/>
      <w:numFmt w:val="bullet"/>
      <w:lvlText w:val="•"/>
      <w:lvlJc w:val="left"/>
    </w:lvl>
  </w:abstractNum>
  <w:abstractNum w:abstractNumId="4">
    <w:nsid w:val="59ADCABA"/>
    <w:multiLevelType w:val="singleLevel"/>
    <w:tmpl w:val="59ADCABA"/>
    <w:lvl w:ilvl="0" w:tentative="0">
      <w:start w:val="1"/>
      <w:numFmt w:val="bullet"/>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splitPgBreakAndParaMark/>
    <w:compatSetting w:name="compatibilityMode" w:uri="http://schemas.microsoft.com/office/word" w:val="12"/>
  </w:compat>
  <w:rsids>
    <w:rsidRoot w:val="00000000"/>
    <w:rsid w:val="4AF50E49"/>
    <w:rsid w:val="7A2177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Office_11.2.0.8668_F1E327BC-269C-435d-A152-05C5408002CA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2019-07-08T06:51:00Z</dcterms:created>
  <dc:creator>Techkopra_Design</dc:creator>
  <cp:lastModifiedBy>Techkopra_Design</cp:lastModifiedBy>
  <dcterms:modified xsi:type="dcterms:W3CDTF">2019-07-08T06:55:21Z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